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APA Paper</w:t>
      </w:r>
    </w:p>
    <w:p>
      <w:r>
        <w:t xml:space="preserve">Title: </w:t>
        <w:br/>
        <w:t xml:space="preserve">Author: </w:t>
        <w:br/>
        <w:t xml:space="preserve">Institution: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